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929  东北之交通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929  东北之交通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929  东北之交通.html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