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62-66  满汉大臣列传  共7本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62-66  满汉大臣列传  共7本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62-66  满汉大臣列传  共7本.html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