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67  清理红本纪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67  清理红本纪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67  清理红本纪.html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