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133  文芸阁  廷式  先生全集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133  文芸阁  廷式  先生全集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本书出售、求购地址：https://www.jiaokey.com/book/detail/10484961.html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133  文芸阁  廷式  先生全集.html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