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927  汉冶萍公司史略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927  汉冶萍公司史略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927  汉冶萍公司史略.html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