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924  铁路·电信七十五周年纪念刊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924  铁路·电信七十五周年纪念刊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本书出售、求购地址：https://www.jiaokey.com/book/detail/10484959.html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924  铁路·电信七十五周年纪念刊.html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