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近代中国史料丛刊续辑  925  邮政六十周年纪念刊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近代中国史料丛刊续辑  925  邮政六十周年纪念刊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本书出售、求购地址：https://www.jiaokey.com/book/detail/10484956.html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关键词搜索：https://www.jiaokey.com/tag/近代中国史料丛刊续辑  925  邮政六十周年纪念刊.html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