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473-476  变法自强奏议汇编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473-476  变法自强奏议汇编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473-476  变法自强奏议汇编.html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