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484  国难会议纪录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484  国难会议纪录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本书出售、求购地址：https://www.jiaokey.com/book/detail/10484951.html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484  国难会议纪录.html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