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129  记章太炎先生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129  记章太炎先生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本书出售、求购地址：https://www.jiaokey.com/book/detail/10484948.html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129  记章太炎先生.html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