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486  第四军纪实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486  第四军纪实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486  第四军纪实.html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