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457  平番奏疏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457  平番奏疏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457  平番奏疏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