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351-352  太平天国资料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351-352  太平天国资料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本书出售、求购地址：https://www.jiaokey.com/book/detail/10484945.html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351-352  太平天国资料.html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