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480  四川通饬章程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480  四川通饬章程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本书出售、求购地址：https://www.jiaokey.com/book/detail/10484944.html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480  四川通饬章程.html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