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489  戎幕半生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489  戎幕半生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本书出售、求购地址：https://www.jiaokey.com/book/detail/10484943.html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489  戎幕半生.html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