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128  张謇传记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128  张謇传记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128  张謇传记.html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