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472  变法经纬公例论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472  变法经纬公例论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472  变法经纬公例论.html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