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471  江楚会奏变法三折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471  江楚会奏变法三折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本书出售、求购地址：https://www.jiaokey.com/book/detail/10484939.html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471  江楚会奏变法三折.html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