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681-682  惜抱轩文集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681-682  惜抱轩文集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本书出售、求购地址：https://www.jiaokey.com/book/detail/10484938.html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681-682  惜抱轩文集.html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