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688  晦明轩稿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688  晦明轩稿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688  晦明轩稿.html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