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121  清代毗陵名人小传稿卷9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121  清代毗陵名人小传稿卷9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本书出售、求购地址：https://www.jiaokey.com/book/detail/10484936.html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121  清代毗陵名人小传稿卷9.html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