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208  安乐乡人诗续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208  安乐乡人诗续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208  安乐乡人诗续.html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