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210  中和月刊第6卷合订本  五年之回顾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210  中和月刊第6卷合订本  五年之回顾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210  中和月刊第6卷合订本  五年之回顾.html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