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17  俞俞斋文稿  一、二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17  俞俞斋文稿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本书出售、求购地址：https://www.jiaokey.com/book/detail/10484929.html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17  俞俞斋文稿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