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922  辛卯侍行记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922  辛卯侍行记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本书出售、求购地址：https://www.jiaokey.com/book/detail/10484926.html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922  辛卯侍行记.html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