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217  清代科举考试述略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217  清代科举考试述略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本书出售、求购地址：https://www.jiaokey.com/book/detail/10484925.html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217  清代科举考试述略.html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