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674  梁诚的出使美国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674  梁诚的出使美国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本书出售、求购地址：https://www.jiaokey.com/book/detail/10484923.html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关键词搜索：https://www.jiaokey.com/tag/近代中国史料丛刊续编  674  梁诚的出使美国.html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