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61  汉文华语  康熙皇帝圣谕广训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61  汉文华语  康熙皇帝圣谕广训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本书出售、求购地址：https://www.jiaokey.com/book/detail/10484922.html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61  汉文华语  康熙皇帝圣谕广训.html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