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226-228  普天忠愤集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226-228  普天忠愤集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226-228  普天忠愤集.html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