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461-470  通商约章类纂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461-470  通商约章类纂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本书出售、求购地址：https://www.jiaokey.com/book/detail/10484920.html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461-470  通商约章类纂.html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