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12-14  白石山馆诗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12-14  白石山馆诗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本书出售、求购地址：https://www.jiaokey.com/book/detail/10484919.html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12-14  白石山馆诗.html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