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680  清代名人墨迹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680  清代名人墨迹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本书出售、求购地址：https://www.jiaokey.com/book/detail/10484918.html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关键词搜索：https://www.jiaokey.com/tag/近代中国史料丛刊续编  680  清代名人墨迹.html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