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48  钏影楼回忆录  1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48  钏影楼回忆录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本书出售、求购地址：https://www.jiaokey.com/book/detail/10484915.html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48  钏影楼回忆录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