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353-354  太平天国资料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353-354  太平天国资料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本书出售、求购地址：https://www.jiaokey.com/book/detail/10484914.html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353-354  太平天国资料.html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