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926  中国公路史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926  中国公路史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926  中国公路史.html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