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134  清人著述目录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134  清人著述目录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134  清人著述目录.html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