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141-148  赌棋山荘全集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141-148  赌棋山荘全集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141-148  赌棋山荘全集.html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