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335-338  胡文忠公  林翼  遗集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335-338  胡文忠公  林翼  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本书出售、求购地址：https://www.jiaokey.com/book/detail/10484908.html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335-338  胡文忠公  林翼  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