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683-686  大云山房文槁初集  大云山房文槁二集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683-686  大云山房文槁初集  大云山房文槁二集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本书出售、求购地址：https://www.jiaokey.com/book/detail/10484907.html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683-686  大云山房文槁初集  大云山房文槁二集.html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