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675  半生杂记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675  半生杂记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675  半生杂记.html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