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130  吴稚晖先生纪念集  吴稚晖先生逝世十周年纪念特辑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130  吴稚晖先生纪念集  吴稚晖先生逝世十周年纪念特辑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130  吴稚晖先生纪念集  吴稚晖先生逝世十周年纪念特辑.html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