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679  近世人物志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679  近世人物志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679  近世人物志.html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