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15-16  刘葆真太史文集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15-16  刘葆真太史文集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本书出售、求购地址：https://www.jiaokey.com/book/detail/10484898.html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15-16  刘葆真太史文集.html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