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221  初使泰西记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221  初使泰西记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本书出售、求购地址：https://www.jiaokey.com/book/detail/10484892.html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221  初使泰西记.html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