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678  今传是楼诗话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678  今传是楼诗话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本书出售、求购地址：https://www.jiaokey.com/book/detail/10484890.html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关键词搜索：https://www.jiaokey.com/tag/近代中国史料丛刊续编  678  今传是楼诗话.html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