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673  式洪室诗文遗稿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673  式洪室诗文遗稿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本书出售、求购地址：https://www.jiaokey.com/book/detail/10484888.html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673  式洪室诗文遗稿.html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