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135-140  文芸阁  廷式  先生全集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135-140  文芸阁  廷式  先生全集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本书出售、求购地址：https://www.jiaokey.com/book/detail/10484887.html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135-140  文芸阁  廷式  先生全集.html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