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121  清代毗陵名人小传稿卷5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121  清代毗陵名人小传稿卷5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本书出售、求购地址：https://www.jiaokey.com/book/detail/10484885.html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121  清代毗陵名人小传稿卷5.html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