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11  丹桂堂自订年谱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11  丹桂堂自订年谱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本书出售、求购地址：https://www.jiaokey.com/book/detail/10484881.html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11  丹桂堂自订年谱.html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