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206  影印袁徐两公零简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206  影印袁徐两公零简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206  影印袁徐两公零简.html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